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SALON                            WORD SCRAMBLE </w:t>
      </w:r>
    </w:p>
    <w:p>
      <w:pPr>
        <w:pStyle w:val="Questions"/>
      </w:pPr>
      <w:r>
        <w:t xml:space="preserve">1. RHIA DERRY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IARH ETNSOESXNI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OTIRCDNEOIN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RMRORI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MCBO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TIGIONSNCE SLIPC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TZURSMOIIER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YEE AHWOSD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CTRLIECE RRZAO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ACNROEECL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HARI BUHSR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GLRUCIN ORNI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AHRI YED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RCSSOSIS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ARHUNITCTIG PEAC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SALON                            WORD SCRAMBLE </dc:title>
  <dcterms:created xsi:type="dcterms:W3CDTF">2021-11-12T03:49:16Z</dcterms:created>
  <dcterms:modified xsi:type="dcterms:W3CDTF">2021-11-12T03:49:16Z</dcterms:modified>
</cp:coreProperties>
</file>