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SPA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COLORS    </w:t>
      </w:r>
      <w:r>
        <w:t xml:space="preserve">   CREATIVE    </w:t>
      </w:r>
      <w:r>
        <w:t xml:space="preserve">   FACIAL    </w:t>
      </w:r>
      <w:r>
        <w:t xml:space="preserve">   GLOSS    </w:t>
      </w:r>
      <w:r>
        <w:t xml:space="preserve">   HAIR    </w:t>
      </w:r>
      <w:r>
        <w:t xml:space="preserve">   MAKEUP    </w:t>
      </w:r>
      <w:r>
        <w:t xml:space="preserve">   MANICURE    </w:t>
      </w:r>
      <w:r>
        <w:t xml:space="preserve">   MASK    </w:t>
      </w:r>
      <w:r>
        <w:t xml:space="preserve">   NAILS    </w:t>
      </w:r>
      <w:r>
        <w:t xml:space="preserve">   PEDICURE    </w:t>
      </w:r>
      <w:r>
        <w:t xml:space="preserve">   SPA    </w:t>
      </w:r>
      <w:r>
        <w:t xml:space="preserve">   SUMMER    </w:t>
      </w:r>
      <w:r>
        <w:t xml:space="preserve">  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SPA 2018</dc:title>
  <dcterms:created xsi:type="dcterms:W3CDTF">2021-10-11T02:01:35Z</dcterms:created>
  <dcterms:modified xsi:type="dcterms:W3CDTF">2021-10-11T02:01:35Z</dcterms:modified>
</cp:coreProperties>
</file>