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CONTRA ACTIONS    </w:t>
      </w:r>
      <w:r>
        <w:t xml:space="preserve">   CONTRA INDICATIONS    </w:t>
      </w:r>
      <w:r>
        <w:t xml:space="preserve">   POLISH    </w:t>
      </w:r>
      <w:r>
        <w:t xml:space="preserve">   NAILS    </w:t>
      </w:r>
      <w:r>
        <w:t xml:space="preserve">   MASSAGE    </w:t>
      </w:r>
      <w:r>
        <w:t xml:space="preserve">   FACIAL    </w:t>
      </w:r>
      <w:r>
        <w:t xml:space="preserve">   SKIN    </w:t>
      </w:r>
      <w:r>
        <w:t xml:space="preserve">   MAKE UP    </w:t>
      </w:r>
      <w:r>
        <w:t xml:space="preserve">   EYES    </w:t>
      </w:r>
      <w:r>
        <w:t xml:space="preserve">   TREATMENTS    </w:t>
      </w:r>
      <w:r>
        <w:t xml:space="preserve">   WAXING    </w:t>
      </w:r>
      <w:r>
        <w:t xml:space="preserve">   PEDICURE    </w:t>
      </w:r>
      <w:r>
        <w:t xml:space="preserve">   MANICURE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THERAPY</dc:title>
  <dcterms:created xsi:type="dcterms:W3CDTF">2021-10-11T02:01:38Z</dcterms:created>
  <dcterms:modified xsi:type="dcterms:W3CDTF">2021-10-11T02:01:38Z</dcterms:modified>
</cp:coreProperties>
</file>