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BEAVERS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curch parade    </w:t>
      </w:r>
      <w:r>
        <w:t xml:space="preserve">   crafts    </w:t>
      </w:r>
      <w:r>
        <w:t xml:space="preserve">   god    </w:t>
      </w:r>
      <w:r>
        <w:t xml:space="preserve">   activities    </w:t>
      </w:r>
      <w:r>
        <w:t xml:space="preserve">   games    </w:t>
      </w:r>
      <w:r>
        <w:t xml:space="preserve">   promise    </w:t>
      </w:r>
      <w:r>
        <w:t xml:space="preserve">   beavers    </w:t>
      </w:r>
      <w:r>
        <w:t xml:space="preserve">   challanges    </w:t>
      </w:r>
      <w:r>
        <w:t xml:space="preserve">   laughter    </w:t>
      </w:r>
      <w:r>
        <w:t xml:space="preserve">   uniform    </w:t>
      </w:r>
      <w:r>
        <w:t xml:space="preserve">   fun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BEAVERS WORDSEARCH</dc:title>
  <dcterms:created xsi:type="dcterms:W3CDTF">2021-10-11T02:02:05Z</dcterms:created>
  <dcterms:modified xsi:type="dcterms:W3CDTF">2021-10-11T02:02:05Z</dcterms:modified>
</cp:coreProperties>
</file>