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BEAWEEK    </w:t>
      </w:r>
      <w:r>
        <w:t xml:space="preserve">   BEEE    </w:t>
      </w:r>
      <w:r>
        <w:t xml:space="preserve">   BERNICE    </w:t>
      </w:r>
      <w:r>
        <w:t xml:space="preserve">   BINGO    </w:t>
      </w:r>
      <w:r>
        <w:t xml:space="preserve">   CARDS    </w:t>
      </w:r>
      <w:r>
        <w:t xml:space="preserve">   DINNER    </w:t>
      </w:r>
      <w:r>
        <w:t xml:space="preserve">   DRAWINGS    </w:t>
      </w:r>
      <w:r>
        <w:t xml:space="preserve">   EMPLOYEES    </w:t>
      </w:r>
      <w:r>
        <w:t xml:space="preserve">   LRC    </w:t>
      </w:r>
      <w:r>
        <w:t xml:space="preserve">   LSOP    </w:t>
      </w:r>
      <w:r>
        <w:t xml:space="preserve">   MONEY    </w:t>
      </w:r>
      <w:r>
        <w:t xml:space="preserve">   PRIXES    </w:t>
      </w:r>
      <w:r>
        <w:t xml:space="preserve">   RAINBOW    </w:t>
      </w:r>
      <w:r>
        <w:t xml:space="preserve">   RESIDENTS    </w:t>
      </w:r>
      <w:r>
        <w:t xml:space="preserve">   SPIN    </w:t>
      </w:r>
      <w:r>
        <w:t xml:space="preserve">   WHEEL    </w:t>
      </w:r>
      <w:r>
        <w:t xml:space="preserve">   WINNERS    </w:t>
      </w:r>
      <w:r>
        <w:t xml:space="preserve">   WORDSEARCH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 WEEK</dc:title>
  <dcterms:created xsi:type="dcterms:W3CDTF">2021-10-11T02:01:09Z</dcterms:created>
  <dcterms:modified xsi:type="dcterms:W3CDTF">2021-10-11T02:01:09Z</dcterms:modified>
</cp:coreProperties>
</file>