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costs levels of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for carrying out a process or procedure, giving lists of intended events and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roughly calculate of judge the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differentiate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judging not based on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judging or making comments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educated guess based off the information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ready for something</w:t>
            </w:r>
          </w:p>
        </w:tc>
      </w:tr>
    </w:tbl>
    <w:p>
      <w:pPr>
        <w:pStyle w:val="WordBankMedium"/>
      </w:pPr>
      <w:r>
        <w:t xml:space="preserve">   criticize    </w:t>
      </w:r>
      <w:r>
        <w:t xml:space="preserve">   Discriminate    </w:t>
      </w:r>
      <w:r>
        <w:t xml:space="preserve">   because    </w:t>
      </w:r>
      <w:r>
        <w:t xml:space="preserve">   discover    </w:t>
      </w:r>
      <w:r>
        <w:t xml:space="preserve">   infer    </w:t>
      </w:r>
      <w:r>
        <w:t xml:space="preserve">   prepare    </w:t>
      </w:r>
      <w:r>
        <w:t xml:space="preserve">   modify    </w:t>
      </w:r>
      <w:r>
        <w:t xml:space="preserve">   schedule    </w:t>
      </w:r>
      <w:r>
        <w:t xml:space="preserve">   debate    </w:t>
      </w:r>
      <w:r>
        <w:t xml:space="preserve">   define    </w:t>
      </w:r>
      <w:r>
        <w:t xml:space="preserve">   estimate    </w:t>
      </w:r>
      <w:r>
        <w:t xml:space="preserve">   analyze    </w:t>
      </w:r>
      <w:r>
        <w:t xml:space="preserve">   rewrite    </w:t>
      </w:r>
      <w:r>
        <w:t xml:space="preserve">   select    </w:t>
      </w:r>
      <w:r>
        <w:t xml:space="preserve">   assemble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costs levels of thinking</dc:title>
  <dcterms:created xsi:type="dcterms:W3CDTF">2021-10-11T02:02:07Z</dcterms:created>
  <dcterms:modified xsi:type="dcterms:W3CDTF">2021-10-11T02:02:07Z</dcterms:modified>
</cp:coreProperties>
</file>