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BECOMING A BETTER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COMPASSIONATE    </w:t>
      </w:r>
      <w:r>
        <w:t xml:space="preserve">   DEPENDABLE    </w:t>
      </w:r>
      <w:r>
        <w:t xml:space="preserve">   DISCIPLINED    </w:t>
      </w:r>
      <w:r>
        <w:t xml:space="preserve">   ENCOURAGING    </w:t>
      </w:r>
      <w:r>
        <w:t xml:space="preserve">   FORGIVING    </w:t>
      </w:r>
      <w:r>
        <w:t xml:space="preserve">   GRACIOUS    </w:t>
      </w:r>
      <w:r>
        <w:t xml:space="preserve">   HELPFUL    </w:t>
      </w:r>
      <w:r>
        <w:t xml:space="preserve">   HONEST    </w:t>
      </w:r>
      <w:r>
        <w:t xml:space="preserve">   INTEGRITY    </w:t>
      </w:r>
      <w:r>
        <w:t xml:space="preserve">   KINDNESS    </w:t>
      </w:r>
      <w:r>
        <w:t xml:space="preserve">   RELIABLE    </w:t>
      </w:r>
      <w:r>
        <w:t xml:space="preserve">   RESPECTFUL    </w:t>
      </w:r>
      <w:r>
        <w:t xml:space="preserve">   RESPONSIBLE    </w:t>
      </w:r>
      <w:r>
        <w:t xml:space="preserve">   SINCERE    </w:t>
      </w:r>
      <w:r>
        <w:t xml:space="preserve">   VOLUNTEERING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BECOMING A BETTER ME</dc:title>
  <dcterms:created xsi:type="dcterms:W3CDTF">2021-10-11T02:02:54Z</dcterms:created>
  <dcterms:modified xsi:type="dcterms:W3CDTF">2021-10-11T02:02:54Z</dcterms:modified>
</cp:coreProperties>
</file>