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BEDMAKING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a small, flat sheet that is placed over the middle of the bottom sheet; it covers the area of the bed from above the person's shoulders to below his buttocks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a top sheet or blanket is turned back; bed is ready to receive a patient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may be white or colored, plain or print; this is a flat sheet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is a thick layer of padding that is placed on the mattress to help make the bed more comfortable for the patient or resident, &amp; to protect the mattress from moisture &amp; soiling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may be woven cotton &amp; should be available as requested by a person for his comfort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adds the finishing touch to a well-made bed; adds a decorative touch to a person's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placed over the middle of the bottom sheet to absorb extra moisture when a mattress pad is not used; may be used with turning or lifting a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is used for comfort &amp; to aid in positioning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may be used as a bottom sheet, &amp; it fits snugly on mattress corners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used to help lift or reposition a person who needs assistance with moving in 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 facilities may call bed protectors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a square of quilted absorbent fabric backed with waterproof material; also known as "soaker pad"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can rub the person's skin, causing irritation &amp; leading to skin breakdown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sheets, mattress pads, pillow case, bedspread,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lightweight cotton blanket or flannel sheet that is used to provide modesty &amp; warmth during a bed bath or a linen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empty 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way of folding &amp; tucking the sheet so that is lies flat &amp; neat against the mattress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 collect THESE in the order they will be used, then flip them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BEDMAKING </dc:title>
  <dcterms:created xsi:type="dcterms:W3CDTF">2021-10-11T02:01:54Z</dcterms:created>
  <dcterms:modified xsi:type="dcterms:W3CDTF">2021-10-11T02:01:54Z</dcterms:modified>
</cp:coreProperties>
</file>