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BEDROOM POP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Billie Eilish    </w:t>
      </w:r>
      <w:r>
        <w:t xml:space="preserve">   Boy Pablo    </w:t>
      </w:r>
      <w:r>
        <w:t xml:space="preserve">   Clairo    </w:t>
      </w:r>
      <w:r>
        <w:t xml:space="preserve">   Cosmo Pyke    </w:t>
      </w:r>
      <w:r>
        <w:t xml:space="preserve">   Cuco    </w:t>
      </w:r>
      <w:r>
        <w:t xml:space="preserve">   Gus Dapperton    </w:t>
      </w:r>
      <w:r>
        <w:t xml:space="preserve">   Mellow Fellow    </w:t>
      </w:r>
      <w:r>
        <w:t xml:space="preserve">   Mxmtoon    </w:t>
      </w:r>
      <w:r>
        <w:t xml:space="preserve">   Puma Blue    </w:t>
      </w:r>
      <w:r>
        <w:t xml:space="preserve">   Rex Orange County    </w:t>
      </w:r>
      <w:r>
        <w:t xml:space="preserve">   Yellow Days    </w:t>
      </w:r>
      <w:r>
        <w:t xml:space="preserve">   Zack Villere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 POP ARTIST</dc:title>
  <dcterms:created xsi:type="dcterms:W3CDTF">2021-10-11T02:02:18Z</dcterms:created>
  <dcterms:modified xsi:type="dcterms:W3CDTF">2021-10-11T02:02:18Z</dcterms:modified>
</cp:coreProperties>
</file>