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BEDTIME STORIES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mental    </w:t>
      </w:r>
      <w:r>
        <w:t xml:space="preserve">   poison    </w:t>
      </w:r>
      <w:r>
        <w:t xml:space="preserve">   bedtime    </w:t>
      </w:r>
      <w:r>
        <w:t xml:space="preserve">   tinning    </w:t>
      </w:r>
      <w:r>
        <w:t xml:space="preserve">   asphyxia    </w:t>
      </w:r>
      <w:r>
        <w:t xml:space="preserve">   eight    </w:t>
      </w:r>
      <w:r>
        <w:t xml:space="preserve">   crazy    </w:t>
      </w:r>
      <w:r>
        <w:t xml:space="preserve">   killer    </w:t>
      </w:r>
      <w:r>
        <w:t xml:space="preserve">   mother    </w:t>
      </w:r>
      <w:r>
        <w:t xml:space="preserve">   children    </w:t>
      </w:r>
      <w:r>
        <w:t xml:space="preserve">   pillow    </w:t>
      </w:r>
      <w:r>
        <w:t xml:space="preserve">   parole    </w:t>
      </w:r>
      <w:r>
        <w:t xml:space="preserve">   proxy    </w:t>
      </w:r>
      <w:r>
        <w:t xml:space="preserve">   munchausen    </w:t>
      </w:r>
      <w:r>
        <w:t xml:space="preserve">   smother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BEDTIME STORIES</dc:title>
  <dcterms:created xsi:type="dcterms:W3CDTF">2021-10-11T02:03:02Z</dcterms:created>
  <dcterms:modified xsi:type="dcterms:W3CDTF">2021-10-11T02:03:02Z</dcterms:modified>
</cp:coreProperties>
</file>