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Colorful on a peacock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meal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Hang a photo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Displayed on a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Sound of 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Small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Season after winter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hilly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Extend or unfold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Hydrating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who wets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9x13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Crawls on the ground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</dc:title>
  <dcterms:created xsi:type="dcterms:W3CDTF">2021-10-11T02:03:15Z</dcterms:created>
  <dcterms:modified xsi:type="dcterms:W3CDTF">2021-10-11T02:03:15Z</dcterms:modified>
</cp:coreProperties>
</file>