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lamp    </w:t>
      </w:r>
      <w:r>
        <w:t xml:space="preserve">   nightgown    </w:t>
      </w:r>
      <w:r>
        <w:t xml:space="preserve">   bathmat    </w:t>
      </w:r>
      <w:r>
        <w:t xml:space="preserve">   bathtub    </w:t>
      </w:r>
      <w:r>
        <w:t xml:space="preserve">   bed    </w:t>
      </w:r>
      <w:r>
        <w:t xml:space="preserve">   blanket    </w:t>
      </w:r>
      <w:r>
        <w:t xml:space="preserve">   chest    </w:t>
      </w:r>
      <w:r>
        <w:t xml:space="preserve">   cover    </w:t>
      </w:r>
      <w:r>
        <w:t xml:space="preserve">   dark    </w:t>
      </w:r>
      <w:r>
        <w:t xml:space="preserve">   dresser    </w:t>
      </w:r>
      <w:r>
        <w:t xml:space="preserve">   headboard    </w:t>
      </w:r>
      <w:r>
        <w:t xml:space="preserve">   light    </w:t>
      </w:r>
      <w:r>
        <w:t xml:space="preserve">   mattress    </w:t>
      </w:r>
      <w:r>
        <w:t xml:space="preserve">   quilt    </w:t>
      </w:r>
      <w:r>
        <w:t xml:space="preserve">   sham    </w:t>
      </w:r>
      <w:r>
        <w:t xml:space="preserve">   sheets    </w:t>
      </w:r>
      <w:r>
        <w:t xml:space="preserve">   shower    </w:t>
      </w:r>
      <w:r>
        <w:t xml:space="preserve">   slippers    </w:t>
      </w:r>
      <w:r>
        <w:t xml:space="preserve">   soap    </w:t>
      </w:r>
      <w:r>
        <w:t xml:space="preserve">   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 TIME</dc:title>
  <dcterms:created xsi:type="dcterms:W3CDTF">2021-10-11T02:02:52Z</dcterms:created>
  <dcterms:modified xsi:type="dcterms:W3CDTF">2021-10-11T02:02:52Z</dcterms:modified>
</cp:coreProperties>
</file>