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farmer that raises livestock such as sheep or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Livestock Identification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bovine that has had a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Separating calves from their dams so that the offspring can no longer suckle.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plant or factory where cattle are slaughtered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young bovine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measure of fat cover across an animal's ribs and rump.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 animal, fully weaned without permanent incisor 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cattle are fed a high protein, grain-based diet to reach exact market specifications.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Cattle that live in the Southern areas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Is to remove the horns from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female bovine that has not borne a calf.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Cattle that live in the Northern part of Australia.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produced by crossing two breeds.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treatment with a vaccine to produce immunity against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describe the muscularity of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 young animal that has been weaned from its mother's milk to live completely on pasture.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for Meat &amp; Livestock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sire of a calf/a male bovine used for 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Surgically remove a male animal's testicles.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the process or period of development inside the womb between conception and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when an animal is lacking horns, either naturally or because thy have been forcibly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Streaks of fat in lean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National Livestock Reporting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group of cattle.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PRODUCTION</dc:title>
  <dcterms:created xsi:type="dcterms:W3CDTF">2021-10-12T13:57:53Z</dcterms:created>
  <dcterms:modified xsi:type="dcterms:W3CDTF">2021-10-12T13:57:53Z</dcterms:modified>
</cp:coreProperties>
</file>