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year from late Sept. to early Oct.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Hop Collective pale 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full-bodied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wicked dry-hopped pale ale, juicy flavors burst on the scene at first 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Brooklyn NY brewery's saison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big, bold, unfiltered double 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Named after a man's spirit for fast cars, motorcycles &amp; mean smiles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Bourbon forward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Inspired by the Belgian tradition of a low-ABV drinkable 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traditional kriekenbier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line w/ the Dupont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beer has intense pink guava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Vienna 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Flavors of rich chocolate milk, coffee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authentic beer recipe from 1679, originating in a former monastery in Dendermonde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version of a Hefeweissbier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Pours bright gold with a frothy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live cask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hopped brown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hazy session IPA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BEER</dc:title>
  <dcterms:created xsi:type="dcterms:W3CDTF">2021-10-11T02:02:16Z</dcterms:created>
  <dcterms:modified xsi:type="dcterms:W3CDTF">2021-10-11T02:02:16Z</dcterms:modified>
</cp:coreProperties>
</file>