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NESHAMINY    </w:t>
      </w:r>
      <w:r>
        <w:t xml:space="preserve">   YEUNGLING    </w:t>
      </w:r>
      <w:r>
        <w:t xml:space="preserve">   WEYEBACHER     </w:t>
      </w:r>
      <w:r>
        <w:t xml:space="preserve">   WEIHENSTEPHAN     </w:t>
      </w:r>
      <w:r>
        <w:t xml:space="preserve">   VICTORY    </w:t>
      </w:r>
      <w:r>
        <w:t xml:space="preserve">   TROEGS     </w:t>
      </w:r>
      <w:r>
        <w:t xml:space="preserve">   STELLA ARTOIS    </w:t>
      </w:r>
      <w:r>
        <w:t xml:space="preserve">   SLYFOX     </w:t>
      </w:r>
      <w:r>
        <w:t xml:space="preserve">   SAMUEL ADAMS    </w:t>
      </w:r>
      <w:r>
        <w:t xml:space="preserve">   ANGRY ORCHARD    </w:t>
      </w:r>
      <w:r>
        <w:t xml:space="preserve">   ODOULS     </w:t>
      </w:r>
      <w:r>
        <w:t xml:space="preserve">   MODELO    </w:t>
      </w:r>
      <w:r>
        <w:t xml:space="preserve">   MICHELOB ULTRA    </w:t>
      </w:r>
      <w:r>
        <w:t xml:space="preserve">   MAGIC HAT    </w:t>
      </w:r>
      <w:r>
        <w:t xml:space="preserve">   MILLER LITE     </w:t>
      </w:r>
      <w:r>
        <w:t xml:space="preserve">   LAGUNITAS    </w:t>
      </w:r>
      <w:r>
        <w:t xml:space="preserve">   LAGER     </w:t>
      </w:r>
      <w:r>
        <w:t xml:space="preserve">   HEINEKEN     </w:t>
      </w:r>
      <w:r>
        <w:t xml:space="preserve">   GUINESS    </w:t>
      </w:r>
      <w:r>
        <w:t xml:space="preserve">   GOOSE ISLAND    </w:t>
      </w:r>
      <w:r>
        <w:t xml:space="preserve">   DOS XX    </w:t>
      </w:r>
      <w:r>
        <w:t xml:space="preserve">   CORONA    </w:t>
      </w:r>
      <w:r>
        <w:t xml:space="preserve">   COORS LIGHT    </w:t>
      </w:r>
      <w:r>
        <w:t xml:space="preserve">   BUDWEISER     </w:t>
      </w:r>
      <w:r>
        <w:t xml:space="preserve">   BUD LIGHT    </w:t>
      </w:r>
      <w:r>
        <w:t xml:space="preserve">   BOSTON LAGER    </w:t>
      </w:r>
      <w:r>
        <w:t xml:space="preserve">   BLUE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BEER WORD SEARCH</dc:title>
  <dcterms:created xsi:type="dcterms:W3CDTF">2021-10-11T02:02:52Z</dcterms:created>
  <dcterms:modified xsi:type="dcterms:W3CDTF">2021-10-11T02:02:52Z</dcterms:modified>
</cp:coreProperties>
</file>