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TONGUES    </w:t>
      </w:r>
      <w:r>
        <w:t xml:space="preserve">   PROTEIN    </w:t>
      </w:r>
      <w:r>
        <w:t xml:space="preserve">   HONEY    </w:t>
      </w:r>
      <w:r>
        <w:t xml:space="preserve">   ABDOMEN    </w:t>
      </w:r>
      <w:r>
        <w:t xml:space="preserve">   ARTHROPODS    </w:t>
      </w:r>
      <w:r>
        <w:t xml:space="preserve">   STAMEN    </w:t>
      </w:r>
      <w:r>
        <w:t xml:space="preserve">   LARVE    </w:t>
      </w:r>
      <w:r>
        <w:t xml:space="preserve">   ENERGY    </w:t>
      </w:r>
      <w:r>
        <w:t xml:space="preserve">   PUPA    </w:t>
      </w:r>
      <w:r>
        <w:t xml:space="preserve">   HIVE    </w:t>
      </w:r>
      <w:r>
        <w:t xml:space="preserve">   WORKER    </w:t>
      </w:r>
      <w:r>
        <w:t xml:space="preserve">   NECTAR    </w:t>
      </w:r>
      <w:r>
        <w:t xml:space="preserve">   WINGS    </w:t>
      </w:r>
      <w:r>
        <w:t xml:space="preserve">   EYES    </w:t>
      </w:r>
      <w:r>
        <w:t xml:space="preserve">   COMPOUND    </w:t>
      </w:r>
      <w:r>
        <w:t xml:space="preserve">   HIBERNATE    </w:t>
      </w:r>
      <w:r>
        <w:t xml:space="preserve">   CELLS    </w:t>
      </w:r>
      <w:r>
        <w:t xml:space="preserve">   BEES    </w:t>
      </w:r>
      <w:r>
        <w:t xml:space="preserve">   SIMPLE    </w:t>
      </w:r>
      <w:r>
        <w:t xml:space="preserve">   QUEEN    </w:t>
      </w:r>
      <w:r>
        <w:t xml:space="preserve">   FLOWERS    </w:t>
      </w:r>
      <w:r>
        <w:t xml:space="preserve">   HAIRYLEGS    </w:t>
      </w:r>
      <w:r>
        <w:t xml:space="preserve">   EGGS    </w:t>
      </w:r>
      <w:r>
        <w:t xml:space="preserve">   DRONES    </w:t>
      </w:r>
      <w:r>
        <w:t xml:space="preserve">   SMELLYFEET    </w:t>
      </w:r>
      <w:r>
        <w:t xml:space="preserve">   COLONIES    </w:t>
      </w:r>
      <w:r>
        <w:t xml:space="preserve">   INVERTEBRATES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2021-10-11T02:03:20Z</dcterms:created>
  <dcterms:modified xsi:type="dcterms:W3CDTF">2021-10-11T02:03:20Z</dcterms:modified>
</cp:coreProperties>
</file>