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instruments that are struck or shaken to make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tail, or end of a symphony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Beethoven's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age did Beethoven begin to study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(a term used in 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union of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his late 20's Beethoven began to lose 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loud/forcefully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feature was Beethoven known for? (it was wild)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Beethoven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2021-10-11T02:02:15Z</dcterms:created>
  <dcterms:modified xsi:type="dcterms:W3CDTF">2021-10-11T02:02:15Z</dcterms:modified>
</cp:coreProperties>
</file>