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BEE Aware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Feature of a helicopter, or a mouse?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Dr. Navinachandran at Knowledge Village i.e.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Vietnamese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Art of electronic manipulation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e-mail from a stranger, perhaps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Free money for help i.e.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Safest attachment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"out of the____"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you weren't expecting or that makes no sense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in doubt follower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'Your account has been suspended" i.e.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TSB's accordion playing gatekeeper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China has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"Think before you_____"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Warning signs that alert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Clicking an infected attachment consequence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 Aware</dc:title>
  <dcterms:created xsi:type="dcterms:W3CDTF">2021-10-11T02:02:28Z</dcterms:created>
  <dcterms:modified xsi:type="dcterms:W3CDTF">2021-10-11T02:02:28Z</dcterms:modified>
</cp:coreProperties>
</file>