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impair, injure, or weaken (a muscle, tendon, etc.) by stretching or overexertion.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sharply or wrench out of place;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education, instruction, or discipline of a person or thing that is being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actions or activities, as of a person or a body of persons.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convey;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scheme or method of acting, doing, proceeding, making, etc., developed in advance: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area of the leg between the thigh and the lower leg.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actions or activities, as of a person or a body of persons.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help;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or bring (something) upward from the ground or other support to a higher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 accordance with propriety of behavior, manners,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assume a bent posture; stoop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physical structure of a human being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contribute strength or means to; render assistance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 _______, generally; usually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Safe</dc:title>
  <dcterms:created xsi:type="dcterms:W3CDTF">2021-10-11T02:02:42Z</dcterms:created>
  <dcterms:modified xsi:type="dcterms:W3CDTF">2021-10-11T02:02:42Z</dcterms:modified>
</cp:coreProperties>
</file>