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looking at something carefully in order to discover information: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Hollow air cavity within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air in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Destruction or breakdown of blood (red blood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cessation of breathing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Continuous high-pitched whistling sounds produced during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Listening to sounds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ICU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Closure of a blood vessel due to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blood cell containing granules that stain red; associated with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Tapping on a surface to determine the difference in the density of the underlying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pinpoint hemorrhages.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belly side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Hyperinflation of air sacs with destruction of alveolar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AGAIN</dc:title>
  <dcterms:created xsi:type="dcterms:W3CDTF">2021-10-11T02:03:23Z</dcterms:created>
  <dcterms:modified xsi:type="dcterms:W3CDTF">2021-10-11T02:03:23Z</dcterms:modified>
</cp:coreProperties>
</file>