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LOVE YOURSELF    </w:t>
      </w:r>
      <w:r>
        <w:t xml:space="preserve">   LOVE GOD    </w:t>
      </w:r>
      <w:r>
        <w:t xml:space="preserve">   CLEANLINESS    </w:t>
      </w:r>
      <w:r>
        <w:t xml:space="preserve">   GODLINESS    </w:t>
      </w:r>
      <w:r>
        <w:t xml:space="preserve">   CLEAN UNDERWEAR    </w:t>
      </w:r>
      <w:r>
        <w:t xml:space="preserve">   CLEAN FEET    </w:t>
      </w:r>
      <w:r>
        <w:t xml:space="preserve">   CLEAN NAILS    </w:t>
      </w:r>
      <w:r>
        <w:t xml:space="preserve">   KEEP CLEAN    </w:t>
      </w:r>
      <w:r>
        <w:t xml:space="preserve">   DENTAL FLOSS    </w:t>
      </w:r>
      <w:r>
        <w:t xml:space="preserve">   TOOTHPASTE    </w:t>
      </w:r>
      <w:r>
        <w:t xml:space="preserve">   TOOTHBRUSH    </w:t>
      </w:r>
      <w:r>
        <w:t xml:space="preserve">   BRUSH    </w:t>
      </w:r>
      <w:r>
        <w:t xml:space="preserve">   COMB    </w:t>
      </w:r>
      <w:r>
        <w:t xml:space="preserve">   HYDROGEN PEROXIDE    </w:t>
      </w:r>
      <w:r>
        <w:t xml:space="preserve">   DEODORANT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CLEAN</dc:title>
  <dcterms:created xsi:type="dcterms:W3CDTF">2021-10-11T02:03:01Z</dcterms:created>
  <dcterms:modified xsi:type="dcterms:W3CDTF">2021-10-11T02:03:01Z</dcterms:modified>
</cp:coreProperties>
</file>