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BEING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JEALOUS    </w:t>
      </w:r>
      <w:r>
        <w:t xml:space="preserve">   THRILL    </w:t>
      </w:r>
      <w:r>
        <w:t xml:space="preserve">   ELEGANT    </w:t>
      </w:r>
      <w:r>
        <w:t xml:space="preserve">   CURIOUS    </w:t>
      </w:r>
      <w:r>
        <w:t xml:space="preserve">   MAD    </w:t>
      </w:r>
      <w:r>
        <w:t xml:space="preserve">   SENSITIVE    </w:t>
      </w:r>
      <w:r>
        <w:t xml:space="preserve">   ANGER    </w:t>
      </w:r>
      <w:r>
        <w:t xml:space="preserve">   HAPPY    </w:t>
      </w:r>
      <w:r>
        <w:t xml:space="preserve">   INTELLIGENT    </w:t>
      </w:r>
      <w:r>
        <w:t xml:space="preserve">   BRILLIANT    </w:t>
      </w:r>
      <w:r>
        <w:t xml:space="preserve">   SERIOUS    </w:t>
      </w:r>
      <w:r>
        <w:t xml:space="preserve">   SELFISH    </w:t>
      </w:r>
      <w:r>
        <w:t xml:space="preserve">   HONEST    </w:t>
      </w:r>
      <w:r>
        <w:t xml:space="preserve">   GLAD    </w:t>
      </w:r>
      <w:r>
        <w:t xml:space="preserve">   CELEBRATE    </w:t>
      </w:r>
      <w:r>
        <w:t xml:space="preserve">   BEHAVE    </w:t>
      </w:r>
      <w:r>
        <w:t xml:space="preserve">   CALM    </w:t>
      </w:r>
      <w:r>
        <w:t xml:space="preserve">   BRIGHT    </w:t>
      </w:r>
      <w:r>
        <w:t xml:space="preserve">   WORRY    </w:t>
      </w:r>
      <w:r>
        <w:t xml:space="preserve">   NERVOUS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BEING ME</dc:title>
  <dcterms:created xsi:type="dcterms:W3CDTF">2021-10-11T02:03:14Z</dcterms:created>
  <dcterms:modified xsi:type="dcterms:W3CDTF">2021-10-11T02:03:14Z</dcterms:modified>
</cp:coreProperties>
</file>