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BELEGGING: SEKURITEITE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is dieterm wat gebruik word vir geskenke in die vorm van aandele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Hierdie tipe aandeel ontvang slegs dividende wanneer wins gemaak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wat gebruik word vir die opbrengs op belegging in aandele.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Dividende word aan hierdie tipe aandeelhouers uitbetaal voordat enige ander aandeelhouers hulle sin ontvang.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word gebruik om die gemak en spoed waarmee beleggers 'n belegging in kontant kan omskep te beskryf.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'n maatskappy 'n gedeelte van sy eienaarskap verkoop noem ons dit 'n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word gebruik om publiek se geleende kapitaal in te samel?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tipe rente wat minder opbrengs gee op 'n belegging.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Tipe voorkeuraandeel wat oor 'n sekere tydperk teruggekoop word na keuse van maatskappy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Versameling van beleggings wat bestaan uit aandele in verskillende maatskappye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BELEGGING: SEKURITEITE</dc:title>
  <dcterms:created xsi:type="dcterms:W3CDTF">2021-10-11T02:05:14Z</dcterms:created>
  <dcterms:modified xsi:type="dcterms:W3CDTF">2021-10-11T02:05:14Z</dcterms:modified>
</cp:coreProperties>
</file>