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BELFAST ZOO ANIMAL COLLECTION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GORILLA    </w:t>
      </w:r>
      <w:r>
        <w:t xml:space="preserve">   DARWINS RHEA    </w:t>
      </w:r>
      <w:r>
        <w:t xml:space="preserve">   HOWLER MONKEY    </w:t>
      </w:r>
      <w:r>
        <w:t xml:space="preserve">   WILD CAT    </w:t>
      </w:r>
      <w:r>
        <w:t xml:space="preserve">   RED PANDA    </w:t>
      </w:r>
      <w:r>
        <w:t xml:space="preserve">   SPECTACLED BEAR    </w:t>
      </w:r>
      <w:r>
        <w:t xml:space="preserve">   MANGROVE SNAKE    </w:t>
      </w:r>
      <w:r>
        <w:t xml:space="preserve">   RED SQUIRREL    </w:t>
      </w:r>
      <w:r>
        <w:t xml:space="preserve">   PANCAKE TORTOISE    </w:t>
      </w:r>
      <w:r>
        <w:t xml:space="preserve">   BLESBOK    </w:t>
      </w:r>
      <w:r>
        <w:t xml:space="preserve">   BONGO    </w:t>
      </w:r>
      <w:r>
        <w:t xml:space="preserve">   PUDU    </w:t>
      </w:r>
      <w:r>
        <w:t xml:space="preserve">   SPIDER MONKEY    </w:t>
      </w:r>
      <w:r>
        <w:t xml:space="preserve">   TAMWORTH PIG    </w:t>
      </w:r>
      <w:r>
        <w:t xml:space="preserve">   RING TAILED LEMUR    </w:t>
      </w:r>
      <w:r>
        <w:t xml:space="preserve">   GIANT ANTEATER    </w:t>
      </w:r>
      <w:r>
        <w:t xml:space="preserve">   CAPYBARA    </w:t>
      </w:r>
      <w:r>
        <w:t xml:space="preserve">   MOLOCH GIBBON    </w:t>
      </w:r>
      <w:r>
        <w:t xml:space="preserve">   MOSSY FROG    </w:t>
      </w:r>
      <w:r>
        <w:t xml:space="preserve">   VICUNA    </w:t>
      </w:r>
      <w:r>
        <w:t xml:space="preserve">   EMPEROR TAMARIN    </w:t>
      </w:r>
      <w:r>
        <w:t xml:space="preserve">   VISAYAN WARTY PIG    </w:t>
      </w:r>
      <w:r>
        <w:t xml:space="preserve">   MALAYSIAN TAPIR    </w:t>
      </w:r>
      <w:r>
        <w:t xml:space="preserve">   GOODFELLOWS TREE KANGAROO    </w:t>
      </w:r>
      <w:r>
        <w:t xml:space="preserve">   DUMERILS BOA    </w:t>
      </w:r>
      <w:r>
        <w:t xml:space="preserve">   CALIFORNIAN SEA LION    </w:t>
      </w:r>
      <w:r>
        <w:t xml:space="preserve">   CHIMPANZEE    </w:t>
      </w:r>
      <w:r>
        <w:t xml:space="preserve">   ROTHCHILDS GIRAFFE    </w:t>
      </w:r>
      <w:r>
        <w:t xml:space="preserve">   ASIAN ELEPHANT    </w:t>
      </w:r>
      <w:r>
        <w:t xml:space="preserve">   BARBARY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BELFAST ZOO ANIMAL COLLECTION</dc:title>
  <dcterms:created xsi:type="dcterms:W3CDTF">2021-10-11T02:05:05Z</dcterms:created>
  <dcterms:modified xsi:type="dcterms:W3CDTF">2021-10-11T02:05:05Z</dcterms:modified>
</cp:coreProperties>
</file>