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BELLADONNA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OZZY    </w:t>
      </w:r>
      <w:r>
        <w:t xml:space="preserve">   DIO    </w:t>
      </w:r>
      <w:r>
        <w:t xml:space="preserve">   BLACKSABBATH    </w:t>
      </w:r>
      <w:r>
        <w:t xml:space="preserve">   AMP    </w:t>
      </w:r>
      <w:r>
        <w:t xml:space="preserve">   DRUMSTICKS    </w:t>
      </w:r>
      <w:r>
        <w:t xml:space="preserve">   GUITARPICK    </w:t>
      </w:r>
      <w:r>
        <w:t xml:space="preserve">   MOTLEYCRUE    </w:t>
      </w:r>
      <w:r>
        <w:t xml:space="preserve">   DEFLEPPARD    </w:t>
      </w:r>
      <w:r>
        <w:t xml:space="preserve">   ROCKTHEWORLD    </w:t>
      </w:r>
      <w:r>
        <w:t xml:space="preserve">   JANISJOPLIN    </w:t>
      </w:r>
      <w:r>
        <w:t xml:space="preserve">   SING    </w:t>
      </w:r>
      <w:r>
        <w:t xml:space="preserve">   MICROPHONE    </w:t>
      </w:r>
      <w:r>
        <w:t xml:space="preserve">   DRUMS    </w:t>
      </w:r>
      <w:r>
        <w:t xml:space="preserve">   GUITAR    </w:t>
      </w:r>
      <w:r>
        <w:t xml:space="preserve">   BASS    </w:t>
      </w:r>
      <w:r>
        <w:t xml:space="preserve">   ROCKLOUD    </w:t>
      </w:r>
      <w:r>
        <w:t xml:space="preserve">   LIVEMUSIC    </w:t>
      </w:r>
      <w:r>
        <w:t xml:space="preserve">   GIGS    </w:t>
      </w:r>
      <w:r>
        <w:t xml:space="preserve">   HEART    </w:t>
      </w:r>
      <w:r>
        <w:t xml:space="preserve">   IRONMAIDEN    </w:t>
      </w:r>
      <w:r>
        <w:t xml:space="preserve">   ACDC    </w:t>
      </w:r>
      <w:r>
        <w:t xml:space="preserve">   BLUES    </w:t>
      </w:r>
      <w:r>
        <w:t xml:space="preserve">   HARDROCK    </w:t>
      </w:r>
      <w:r>
        <w:t xml:space="preserve">   BELLADONNA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BELLADONNA WORD SEARCH</dc:title>
  <dcterms:created xsi:type="dcterms:W3CDTF">2021-10-11T02:04:14Z</dcterms:created>
  <dcterms:modified xsi:type="dcterms:W3CDTF">2021-10-11T02:04:14Z</dcterms:modified>
</cp:coreProperties>
</file>