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AKULA    </w:t>
      </w:r>
      <w:r>
        <w:t xml:space="preserve">   CHISA    </w:t>
      </w:r>
      <w:r>
        <w:t xml:space="preserve">   DANA    </w:t>
      </w:r>
      <w:r>
        <w:t xml:space="preserve">   DIRTY BOY    </w:t>
      </w:r>
      <w:r>
        <w:t xml:space="preserve">   EHA    </w:t>
      </w:r>
      <w:r>
        <w:t xml:space="preserve">   FRANCIS    </w:t>
      </w:r>
      <w:r>
        <w:t xml:space="preserve">   KACI    </w:t>
      </w:r>
      <w:r>
        <w:t xml:space="preserve">   KEAO    </w:t>
      </w:r>
      <w:r>
        <w:t xml:space="preserve">   KOLOHE    </w:t>
      </w:r>
      <w:r>
        <w:t xml:space="preserve">   MAKA    </w:t>
      </w:r>
      <w:r>
        <w:t xml:space="preserve">   MARLEY    </w:t>
      </w:r>
      <w:r>
        <w:t xml:space="preserve">   NALU    </w:t>
      </w:r>
      <w:r>
        <w:t xml:space="preserve">   OHU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 WORK</dc:title>
  <dcterms:created xsi:type="dcterms:W3CDTF">2021-10-11T02:04:13Z</dcterms:created>
  <dcterms:modified xsi:type="dcterms:W3CDTF">2021-10-11T02:04:13Z</dcterms:modified>
</cp:coreProperties>
</file>