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BELMONT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CHRISTIANS    </w:t>
      </w:r>
      <w:r>
        <w:t xml:space="preserve">   CHURCH    </w:t>
      </w:r>
      <w:r>
        <w:t xml:space="preserve">   CONGREGATION    </w:t>
      </w:r>
      <w:r>
        <w:t xml:space="preserve">   CROSS    </w:t>
      </w:r>
      <w:r>
        <w:t xml:space="preserve">   FAITH    </w:t>
      </w:r>
      <w:r>
        <w:t xml:space="preserve">   JESUS    </w:t>
      </w:r>
      <w:r>
        <w:t xml:space="preserve">   LESSONS    </w:t>
      </w:r>
      <w:r>
        <w:t xml:space="preserve">   PRAYER    </w:t>
      </w:r>
      <w:r>
        <w:t xml:space="preserve">   REVELATION    </w:t>
      </w:r>
      <w:r>
        <w:t xml:space="preserve">   SANCTUARY    </w:t>
      </w:r>
      <w:r>
        <w:t xml:space="preserve">   SUNDAYSCHOOL    </w:t>
      </w:r>
      <w:r>
        <w:t xml:space="preserve">   TEACHER    </w:t>
      </w:r>
      <w:r>
        <w:t xml:space="preserve">   WELCOME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BELMONT</dc:title>
  <dcterms:created xsi:type="dcterms:W3CDTF">2021-10-11T02:04:54Z</dcterms:created>
  <dcterms:modified xsi:type="dcterms:W3CDTF">2021-10-11T02:04:54Z</dcterms:modified>
</cp:coreProperties>
</file>