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BEMIDVAR PARSHA PINHAS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DAUGHTERS    </w:t>
      </w:r>
      <w:r>
        <w:t xml:space="preserve">   YEHOSHUA    </w:t>
      </w:r>
      <w:r>
        <w:t xml:space="preserve">   KOHANIM    </w:t>
      </w:r>
      <w:r>
        <w:t xml:space="preserve">   TZELOFHAD    </w:t>
      </w:r>
      <w:r>
        <w:t xml:space="preserve">   SACRIFICES    </w:t>
      </w:r>
      <w:r>
        <w:t xml:space="preserve">   PINHAS    </w:t>
      </w:r>
      <w:r>
        <w:t xml:space="preserve">   SHABBOS    </w:t>
      </w:r>
      <w:r>
        <w:t xml:space="preserve">   MUSSAF    </w:t>
      </w:r>
      <w:r>
        <w:t xml:space="preserve">   ROSH CHODESH    </w:t>
      </w:r>
      <w:r>
        <w:t xml:space="preserve">   YOM TOV    </w:t>
      </w:r>
      <w:r>
        <w:t xml:space="preserve">   KORBAN    </w:t>
      </w:r>
      <w:r>
        <w:t xml:space="preserve">   LAMB    </w:t>
      </w:r>
      <w:r>
        <w:t xml:space="preserve">   MIZBAIACH    </w:t>
      </w:r>
      <w:r>
        <w:t xml:space="preserve">   B'NAI YISRAEL    </w:t>
      </w:r>
      <w:r>
        <w:t xml:space="preserve">   LEADER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BEMIDVAR PARSHA PINHAS</dc:title>
  <dcterms:created xsi:type="dcterms:W3CDTF">2021-10-11T02:04:15Z</dcterms:created>
  <dcterms:modified xsi:type="dcterms:W3CDTF">2021-10-11T02:04:15Z</dcterms:modified>
</cp:coreProperties>
</file>