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BENCHREST UK WORD FINDER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‎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‎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lenzi    </w:t>
      </w:r>
      <w:r>
        <w:t xml:space="preserve">   ATAMAN    </w:t>
      </w:r>
      <w:r>
        <w:t xml:space="preserve">   benchrest uk    </w:t>
      </w:r>
      <w:r>
        <w:t xml:space="preserve">   RWS    </w:t>
      </w:r>
      <w:r>
        <w:t xml:space="preserve">   LAPUA    </w:t>
      </w:r>
      <w:r>
        <w:t xml:space="preserve">   Cicognani    </w:t>
      </w:r>
      <w:r>
        <w:t xml:space="preserve">   Optics warehouse    </w:t>
      </w:r>
      <w:r>
        <w:t xml:space="preserve">   Tier One    </w:t>
      </w:r>
      <w:r>
        <w:t xml:space="preserve">   Hawke    </w:t>
      </w:r>
      <w:r>
        <w:t xml:space="preserve">   eley    </w:t>
      </w:r>
      <w:r>
        <w:t xml:space="preserve">   Bushnell    </w:t>
      </w:r>
      <w:r>
        <w:t xml:space="preserve">   Leupold    </w:t>
      </w:r>
      <w:r>
        <w:t xml:space="preserve">   Weaver    </w:t>
      </w:r>
      <w:r>
        <w:t xml:space="preserve">   Webley    </w:t>
      </w:r>
      <w:r>
        <w:t xml:space="preserve">   Walther    </w:t>
      </w:r>
      <w:r>
        <w:t xml:space="preserve">   Feinwerkbau    </w:t>
      </w:r>
      <w:r>
        <w:t xml:space="preserve">   Diana    </w:t>
      </w:r>
      <w:r>
        <w:t xml:space="preserve">   BSA    </w:t>
      </w:r>
      <w:r>
        <w:t xml:space="preserve">   Daystate    </w:t>
      </w:r>
      <w:r>
        <w:t xml:space="preserve">   Thomas    </w:t>
      </w:r>
      <w:r>
        <w:t xml:space="preserve">   Rapid    </w:t>
      </w:r>
      <w:r>
        <w:t xml:space="preserve">   Anschutz    </w:t>
      </w:r>
      <w:r>
        <w:t xml:space="preserve">   Steyr    </w:t>
      </w:r>
      <w:r>
        <w:t xml:space="preserve">   Air Arms UK    </w:t>
      </w:r>
      <w:r>
        <w:t xml:space="preserve">   Equipment    </w:t>
      </w:r>
      <w:r>
        <w:t xml:space="preserve">   shooters    </w:t>
      </w:r>
      <w:r>
        <w:t xml:space="preserve">   position    </w:t>
      </w:r>
      <w:r>
        <w:t xml:space="preserve">   bench    </w:t>
      </w:r>
      <w:r>
        <w:t xml:space="preserve">   target    </w:t>
      </w:r>
      <w:r>
        <w:t xml:space="preserve">   Wind flags    </w:t>
      </w:r>
      <w:r>
        <w:t xml:space="preserve">   Rests    </w:t>
      </w:r>
      <w:r>
        <w:t xml:space="preserve">   Ammunition    </w:t>
      </w:r>
      <w:r>
        <w:t xml:space="preserve">   Sights    </w:t>
      </w:r>
      <w:r>
        <w:t xml:space="preserve">   shot    </w:t>
      </w:r>
      <w:r>
        <w:t xml:space="preserve">   rifles    </w:t>
      </w:r>
      <w:r>
        <w:t xml:space="preserve">   precision    </w:t>
      </w:r>
      <w:r>
        <w:t xml:space="preserve">   discipline    </w:t>
      </w:r>
      <w:r>
        <w:t xml:space="preserve">   Equipment‎:    </w:t>
      </w:r>
      <w:r>
        <w:t xml:space="preserve">   front rest    </w:t>
      </w:r>
      <w:r>
        <w:t xml:space="preserve">   rimfire    </w:t>
      </w:r>
      <w:r>
        <w:t xml:space="preserve">   back bag    </w:t>
      </w:r>
      <w:r>
        <w:t xml:space="preserve">   benchrest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BENCHREST UK WORD FINDER</dc:title>
  <dcterms:created xsi:type="dcterms:W3CDTF">2021-10-12T20:42:36Z</dcterms:created>
  <dcterms:modified xsi:type="dcterms:W3CDTF">2021-10-12T20:42:36Z</dcterms:modified>
</cp:coreProperties>
</file>