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 IT LIKE BECKHAM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CANT JESS' GO TO HER FOOTBALL GRAND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MEL.C?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THE AMERICAN SCOUT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JESS' BESTFRIENDS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JESS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CANT TONY BE GAY?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JESS'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CANT JESS TELL HER PARENTS SHE PLAYS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JESS' FAVOURITE FOOTBALL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CANT JOE PLAY FOOTBALL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JESS'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MR.BHAMRAS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JESS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JESS'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 IT LIKE BECKHAM</dc:title>
  <dcterms:created xsi:type="dcterms:W3CDTF">2021-10-12T20:21:18Z</dcterms:created>
  <dcterms:modified xsi:type="dcterms:W3CDTF">2021-10-12T20:21:18Z</dcterms:modified>
</cp:coreProperties>
</file>