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BENJAMIN BANNEKER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ALMANACS    </w:t>
      </w:r>
      <w:r>
        <w:t xml:space="preserve">   ASTRONOMER    </w:t>
      </w:r>
      <w:r>
        <w:t xml:space="preserve">   BANNEKER    </w:t>
      </w:r>
      <w:r>
        <w:t xml:space="preserve">   BENJAMIN    </w:t>
      </w:r>
      <w:r>
        <w:t xml:space="preserve">   CARING    </w:t>
      </w:r>
      <w:r>
        <w:t xml:space="preserve">   CLOCKMAKER    </w:t>
      </w:r>
      <w:r>
        <w:t xml:space="preserve">   FARMER    </w:t>
      </w:r>
      <w:r>
        <w:t xml:space="preserve">   HONEST    </w:t>
      </w:r>
      <w:r>
        <w:t xml:space="preserve">   INVENTOR    </w:t>
      </w:r>
      <w:r>
        <w:t xml:space="preserve">   JEFFERSON    </w:t>
      </w:r>
      <w:r>
        <w:t xml:space="preserve">   LEADER    </w:t>
      </w:r>
      <w:r>
        <w:t xml:space="preserve">   MATHEMATICIAN    </w:t>
      </w:r>
      <w:r>
        <w:t xml:space="preserve">   RESPECTFUL    </w:t>
      </w:r>
      <w:r>
        <w:t xml:space="preserve">   SELFLESS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BANNEKER</dc:title>
  <dcterms:created xsi:type="dcterms:W3CDTF">2021-10-11T02:05:11Z</dcterms:created>
  <dcterms:modified xsi:type="dcterms:W3CDTF">2021-10-11T02:05:11Z</dcterms:modified>
</cp:coreProperties>
</file>