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BENİ BUL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ELEMENT    </w:t>
      </w:r>
      <w:r>
        <w:t xml:space="preserve">   NÖTRONYILDIZLARI    </w:t>
      </w:r>
      <w:r>
        <w:t xml:space="preserve">   KARADELİK    </w:t>
      </w:r>
      <w:r>
        <w:t xml:space="preserve">   BEYAZCÜCE    </w:t>
      </w:r>
      <w:r>
        <w:t xml:space="preserve">   SÜPERNOVA    </w:t>
      </w:r>
      <w:r>
        <w:t xml:space="preserve">   ASTRONOM    </w:t>
      </w:r>
      <w:r>
        <w:t xml:space="preserve">   MARS    </w:t>
      </w:r>
      <w:r>
        <w:t xml:space="preserve">   HELYUM    </w:t>
      </w:r>
      <w:r>
        <w:t xml:space="preserve">   GEZEGEN    </w:t>
      </w:r>
      <w:r>
        <w:t xml:space="preserve">   GÜNEŞSİSTEMİ    </w:t>
      </w:r>
      <w:r>
        <w:t xml:space="preserve">   YILDIZ    </w:t>
      </w:r>
      <w:r>
        <w:t xml:space="preserve">   GALAKSİ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BENİ BUL</dc:title>
  <dcterms:created xsi:type="dcterms:W3CDTF">2021-10-11T02:05:35Z</dcterms:created>
  <dcterms:modified xsi:type="dcterms:W3CDTF">2021-10-11T02:05:35Z</dcterms:modified>
</cp:coreProperties>
</file>