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BENİ BUL</w:t>
      </w:r>
    </w:p>
    <w:p>
      <w:pPr>
        <w:pStyle w:val="Questions"/>
      </w:pPr>
      <w:r>
        <w:t xml:space="preserve">1. YDILZI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GEGNZEE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SŞSEGÜTİENMİ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ALGSKAİ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YHLUEM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NOSAROTM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OPNAERÜVS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ÜYAZCCEBE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EAKDİRALK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LÖZOAINYNLIDTIRR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EMTNLEE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OMTA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BENİ BUL</dc:title>
  <dcterms:created xsi:type="dcterms:W3CDTF">2021-10-11T02:05:40Z</dcterms:created>
  <dcterms:modified xsi:type="dcterms:W3CDTF">2021-10-11T02:05:40Z</dcterms:modified>
</cp:coreProperties>
</file>