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Saved from distruction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grow, do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Violent,frenzied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Speechless, frightened,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an animal lives, usually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marsh,swamp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Got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 - Christian, Unbeliever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mead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Harmed, wounded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feeling, unaware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mistakes, moving awkwardly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Disgusting, Horrifying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Guilt,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Crazy,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Non-Christian</w:t>
            </w:r>
          </w:p>
        </w:tc>
      </w:tr>
    </w:tbl>
    <w:p>
      <w:pPr>
        <w:pStyle w:val="WordBankMedium"/>
      </w:pPr>
      <w:r>
        <w:t xml:space="preserve">   Rampage     </w:t>
      </w:r>
      <w:r>
        <w:t xml:space="preserve">   foundling     </w:t>
      </w:r>
      <w:r>
        <w:t xml:space="preserve">   Flourish    </w:t>
      </w:r>
      <w:r>
        <w:t xml:space="preserve">   Waxed     </w:t>
      </w:r>
      <w:r>
        <w:t xml:space="preserve">   Whale-Road    </w:t>
      </w:r>
      <w:r>
        <w:t xml:space="preserve">   Steadfast    </w:t>
      </w:r>
      <w:r>
        <w:t xml:space="preserve">   Salvaged    </w:t>
      </w:r>
      <w:r>
        <w:t xml:space="preserve">   Wallstead    </w:t>
      </w:r>
      <w:r>
        <w:t xml:space="preserve">   Rampant     </w:t>
      </w:r>
      <w:r>
        <w:t xml:space="preserve">   Din    </w:t>
      </w:r>
      <w:r>
        <w:t xml:space="preserve">   Gleaming     </w:t>
      </w:r>
      <w:r>
        <w:t xml:space="preserve">   Maraud    </w:t>
      </w:r>
      <w:r>
        <w:t xml:space="preserve">   Fen    </w:t>
      </w:r>
      <w:r>
        <w:t xml:space="preserve">   Insensible     </w:t>
      </w:r>
      <w:r>
        <w:t xml:space="preserve">   Lair    </w:t>
      </w:r>
      <w:r>
        <w:t xml:space="preserve">   Blundering     </w:t>
      </w:r>
      <w:r>
        <w:t xml:space="preserve">   Stricken     </w:t>
      </w:r>
      <w:r>
        <w:t xml:space="preserve">   Aghast    </w:t>
      </w:r>
      <w:r>
        <w:t xml:space="preserve">   Malignant    </w:t>
      </w:r>
      <w:r>
        <w:t xml:space="preserve">   Remorse    </w:t>
      </w:r>
      <w:r>
        <w:t xml:space="preserve">   Beset    </w:t>
      </w:r>
      <w:r>
        <w:t xml:space="preserve">   Rabid    </w:t>
      </w:r>
      <w:r>
        <w:t xml:space="preserve">   Atrocious    </w:t>
      </w:r>
      <w:r>
        <w:t xml:space="preserve">   Pagan    </w:t>
      </w:r>
      <w:r>
        <w:t xml:space="preserve">   Heathen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2021-10-11T02:06:00Z</dcterms:created>
  <dcterms:modified xsi:type="dcterms:W3CDTF">2021-10-11T02:06:00Z</dcterms:modified>
</cp:coreProperties>
</file>