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WOE    </w:t>
      </w:r>
      <w:r>
        <w:t xml:space="preserve">   WANE    </w:t>
      </w:r>
      <w:r>
        <w:t xml:space="preserve">   VAULTED    </w:t>
      </w:r>
      <w:r>
        <w:t xml:space="preserve">   TURMOIL    </w:t>
      </w:r>
      <w:r>
        <w:t xml:space="preserve">   THRESH    </w:t>
      </w:r>
      <w:r>
        <w:t xml:space="preserve">   SENTRIES    </w:t>
      </w:r>
      <w:r>
        <w:t xml:space="preserve">   PROFFER    </w:t>
      </w:r>
      <w:r>
        <w:t xml:space="preserve">   PLIGHT    </w:t>
      </w:r>
      <w:r>
        <w:t xml:space="preserve">   MOORED    </w:t>
      </w:r>
      <w:r>
        <w:t xml:space="preserve">   LOOMING    </w:t>
      </w:r>
      <w:r>
        <w:t xml:space="preserve">   HULL    </w:t>
      </w:r>
      <w:r>
        <w:t xml:space="preserve">   GORGED    </w:t>
      </w:r>
      <w:r>
        <w:t xml:space="preserve">   GLUT    </w:t>
      </w:r>
      <w:r>
        <w:t xml:space="preserve">   GANGPLANK    </w:t>
      </w:r>
      <w:r>
        <w:t xml:space="preserve">   CHURN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</dc:title>
  <dcterms:created xsi:type="dcterms:W3CDTF">2021-10-11T02:06:17Z</dcterms:created>
  <dcterms:modified xsi:type="dcterms:W3CDTF">2021-10-11T02:06:17Z</dcterms:modified>
</cp:coreProperties>
</file>