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grendel    </w:t>
      </w:r>
      <w:r>
        <w:t xml:space="preserve">   battle hall    </w:t>
      </w:r>
      <w:r>
        <w:t xml:space="preserve">   peace    </w:t>
      </w:r>
      <w:r>
        <w:t xml:space="preserve">   heroism    </w:t>
      </w:r>
      <w:r>
        <w:t xml:space="preserve">   anglo-saxon    </w:t>
      </w:r>
      <w:r>
        <w:t xml:space="preserve">   hero    </w:t>
      </w:r>
      <w:r>
        <w:t xml:space="preserve">   death    </w:t>
      </w:r>
      <w:r>
        <w:t xml:space="preserve">   wiglaf    </w:t>
      </w:r>
      <w:r>
        <w:t xml:space="preserve">   hrothgar    </w:t>
      </w:r>
      <w:r>
        <w:t xml:space="preserve">   defeat    </w:t>
      </w:r>
      <w:r>
        <w:t xml:space="preserve">   evil    </w:t>
      </w:r>
      <w:r>
        <w:t xml:space="preserve">   fire    </w:t>
      </w:r>
      <w:r>
        <w:t xml:space="preserve">   marsh    </w:t>
      </w:r>
      <w:r>
        <w:t xml:space="preserve">   battle    </w:t>
      </w:r>
      <w:r>
        <w:t xml:space="preserve">   dragon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2021-10-11T02:04:53Z</dcterms:created>
  <dcterms:modified xsi:type="dcterms:W3CDTF">2021-10-11T02:04:53Z</dcterms:modified>
</cp:coreProperties>
</file>