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BEOWULF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DANES    </w:t>
      </w:r>
      <w:r>
        <w:t xml:space="preserve">   UNFERTH    </w:t>
      </w:r>
      <w:r>
        <w:t xml:space="preserve">   ELEGY    </w:t>
      </w:r>
      <w:r>
        <w:t xml:space="preserve">   LEGEND    </w:t>
      </w:r>
      <w:r>
        <w:t xml:space="preserve">   HROTHGAR    </w:t>
      </w:r>
      <w:r>
        <w:t xml:space="preserve">   MEAD HALL    </w:t>
      </w:r>
      <w:r>
        <w:t xml:space="preserve">   LAIR    </w:t>
      </w:r>
      <w:r>
        <w:t xml:space="preserve">   DEMON    </w:t>
      </w:r>
      <w:r>
        <w:t xml:space="preserve">   WIGLAF    </w:t>
      </w:r>
      <w:r>
        <w:t xml:space="preserve">   HERO    </w:t>
      </w:r>
      <w:r>
        <w:t xml:space="preserve">   EPIC    </w:t>
      </w:r>
      <w:r>
        <w:t xml:space="preserve">   KING    </w:t>
      </w:r>
      <w:r>
        <w:t xml:space="preserve">   DRAGON    </w:t>
      </w:r>
      <w:r>
        <w:t xml:space="preserve">   GRENDEL    </w:t>
      </w:r>
      <w:r>
        <w:t xml:space="preserve">   BEOWULF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BEOWULF</dc:title>
  <dcterms:created xsi:type="dcterms:W3CDTF">2021-10-11T02:05:25Z</dcterms:created>
  <dcterms:modified xsi:type="dcterms:W3CDTF">2021-10-11T02:05:25Z</dcterms:modified>
</cp:coreProperties>
</file>