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 that terrorizes Hrothgar's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Hrothgar's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brave and noble character in an epic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Danes.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narrative poem about the adventures of Gods or of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Comfort or consolation in a time of distress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problem or issue) difficult and much debated.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Sucessor to throne and loyal soldier to Beowulf.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Protagonist and epic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ancient feasting hall with initially a large building with a single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Standard terms for European mail armour derive from French.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Beowulf's last challenger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hatred or disguist; repulsive.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Unnamed swamp-hag; seeks vengeance for son's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and gloomy, especially due to thick 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 animal's resting place, especially one that is well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passionate expression of grief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Solemn and formal lyric poem about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of retaliation.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Danish warrior jealous of Beowulf.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2021-10-11T02:05:17Z</dcterms:created>
  <dcterms:modified xsi:type="dcterms:W3CDTF">2021-10-11T02:05:17Z</dcterms:modified>
</cp:coreProperties>
</file>