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Anglo Saxon    </w:t>
      </w:r>
      <w:r>
        <w:t xml:space="preserve">   Sailors    </w:t>
      </w:r>
      <w:r>
        <w:t xml:space="preserve">   Geatland    </w:t>
      </w:r>
      <w:r>
        <w:t xml:space="preserve">   Cain    </w:t>
      </w:r>
      <w:r>
        <w:t xml:space="preserve">   Higlac    </w:t>
      </w:r>
      <w:r>
        <w:t xml:space="preserve">   Hrothgar    </w:t>
      </w:r>
      <w:r>
        <w:t xml:space="preserve">   Werglid    </w:t>
      </w:r>
      <w:r>
        <w:t xml:space="preserve">   Skulked    </w:t>
      </w:r>
      <w:r>
        <w:t xml:space="preserve">   Scop    </w:t>
      </w:r>
      <w:r>
        <w:t xml:space="preserve">   Epic    </w:t>
      </w:r>
      <w:r>
        <w:t xml:space="preserve">   Vexed    </w:t>
      </w:r>
      <w:r>
        <w:t xml:space="preserve">   Linden    </w:t>
      </w:r>
      <w:r>
        <w:t xml:space="preserve">   Epic hero    </w:t>
      </w:r>
      <w:r>
        <w:t xml:space="preserve">   Moored    </w:t>
      </w:r>
      <w:r>
        <w:t xml:space="preserve">   Monk    </w:t>
      </w:r>
      <w:r>
        <w:t xml:space="preserve">   Scabbard    </w:t>
      </w:r>
      <w:r>
        <w:t xml:space="preserve">   Dragon    </w:t>
      </w:r>
      <w:r>
        <w:t xml:space="preserve">   Attack    </w:t>
      </w:r>
      <w:r>
        <w:t xml:space="preserve">   Beowulf    </w:t>
      </w:r>
      <w:r>
        <w:t xml:space="preserve">   Danes    </w:t>
      </w:r>
      <w:r>
        <w:t xml:space="preserve">   Grendel    </w:t>
      </w:r>
      <w:r>
        <w:t xml:space="preserve">   Herot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2021-10-11T02:05:50Z</dcterms:created>
  <dcterms:modified xsi:type="dcterms:W3CDTF">2021-10-11T02:05:50Z</dcterms:modified>
</cp:coreProperties>
</file>