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TO A MODEST PROPOSAL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HYPERBOLE    </w:t>
      </w:r>
      <w:r>
        <w:t xml:space="preserve">   UNIVERSAL ORDER     </w:t>
      </w:r>
      <w:r>
        <w:t xml:space="preserve">   TRAGEDY    </w:t>
      </w:r>
      <w:r>
        <w:t xml:space="preserve">   PROJECTS    </w:t>
      </w:r>
      <w:r>
        <w:t xml:space="preserve">   SENIOR     </w:t>
      </w:r>
      <w:r>
        <w:t xml:space="preserve">   SQUIRE     </w:t>
      </w:r>
      <w:r>
        <w:t xml:space="preserve">   NUN    </w:t>
      </w:r>
      <w:r>
        <w:t xml:space="preserve">   MONK     </w:t>
      </w:r>
      <w:r>
        <w:t xml:space="preserve">   WORKS CITED     </w:t>
      </w:r>
      <w:r>
        <w:t xml:space="preserve">   INTERVIEWS     </w:t>
      </w:r>
      <w:r>
        <w:t xml:space="preserve">   QUATRAIN     </w:t>
      </w:r>
      <w:r>
        <w:t xml:space="preserve">   SONNET    </w:t>
      </w:r>
      <w:r>
        <w:t xml:space="preserve">   FAIRY     </w:t>
      </w:r>
      <w:r>
        <w:t xml:space="preserve">   LADY MACBETH    </w:t>
      </w:r>
      <w:r>
        <w:t xml:space="preserve">   PENTAMETER     </w:t>
      </w:r>
      <w:r>
        <w:t xml:space="preserve">   METAPHOR     </w:t>
      </w:r>
      <w:r>
        <w:t xml:space="preserve">   SIR GAWAIN    </w:t>
      </w:r>
      <w:r>
        <w:t xml:space="preserve">   WIFE OF BATH    </w:t>
      </w:r>
      <w:r>
        <w:t xml:space="preserve">   IRONY    </w:t>
      </w:r>
      <w:r>
        <w:t xml:space="preserve">   UNDERSTATEMENT    </w:t>
      </w:r>
      <w:r>
        <w:t xml:space="preserve">   THESIS    </w:t>
      </w:r>
      <w:r>
        <w:t xml:space="preserve">   ESSAY    </w:t>
      </w:r>
      <w:r>
        <w:t xml:space="preserve">   ELIZABETH    </w:t>
      </w:r>
      <w:r>
        <w:t xml:space="preserve">   DUNCAN    </w:t>
      </w:r>
      <w:r>
        <w:t xml:space="preserve">   DONALBAIN    </w:t>
      </w:r>
      <w:r>
        <w:t xml:space="preserve">   MALCOLM    </w:t>
      </w:r>
      <w:r>
        <w:t xml:space="preserve">   LENNOX    </w:t>
      </w:r>
      <w:r>
        <w:t xml:space="preserve">   ROSS    </w:t>
      </w:r>
      <w:r>
        <w:t xml:space="preserve">   SHAKESPEARE    </w:t>
      </w:r>
      <w:r>
        <w:t xml:space="preserve">   IAMB    </w:t>
      </w:r>
      <w:r>
        <w:t xml:space="preserve">   SATIRE    </w:t>
      </w:r>
      <w:r>
        <w:t xml:space="preserve">   SWIFT    </w:t>
      </w:r>
      <w:r>
        <w:t xml:space="preserve">   CHAUCER    </w:t>
      </w:r>
      <w:r>
        <w:t xml:space="preserve">   DRAGON    </w:t>
      </w:r>
      <w:r>
        <w:t xml:space="preserve">   GRENDEL    </w:t>
      </w:r>
      <w:r>
        <w:t xml:space="preserve">   ANGLOSAXON    </w:t>
      </w:r>
      <w:r>
        <w:t xml:space="preserve">   ENGLAND    </w:t>
      </w:r>
      <w:r>
        <w:t xml:space="preserve">   ENGLISH     </w:t>
      </w:r>
      <w:r>
        <w:t xml:space="preserve">   MACBETH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TO A MODEST PROPOSAL </dc:title>
  <dcterms:created xsi:type="dcterms:W3CDTF">2021-10-11T02:04:55Z</dcterms:created>
  <dcterms:modified xsi:type="dcterms:W3CDTF">2021-10-11T02:04:55Z</dcterms:modified>
</cp:coreProperties>
</file>