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BERENSTAIN BEARS-COOPERATION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JUNKYARD    </w:t>
      </w:r>
      <w:r>
        <w:t xml:space="preserve">   GO KART    </w:t>
      </w:r>
      <w:r>
        <w:t xml:space="preserve">   ROAD RACE    </w:t>
      </w:r>
      <w:r>
        <w:t xml:space="preserve">   KENNY    </w:t>
      </w:r>
      <w:r>
        <w:t xml:space="preserve">   TOO TALL    </w:t>
      </w:r>
      <w:r>
        <w:t xml:space="preserve">   TREE HOUSE    </w:t>
      </w:r>
      <w:r>
        <w:t xml:space="preserve">   WAGON    </w:t>
      </w:r>
      <w:r>
        <w:t xml:space="preserve">   SISTER BEAR    </w:t>
      </w:r>
      <w:r>
        <w:t xml:space="preserve">   BROTHER BEAR    </w:t>
      </w:r>
      <w:r>
        <w:t xml:space="preserve">   PAPA    </w:t>
      </w:r>
      <w:r>
        <w:t xml:space="preserve">   MAMA    </w:t>
      </w:r>
      <w:r>
        <w:t xml:space="preserve">   COOPERATION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BERENSTAIN BEARS-COOPERATION</dc:title>
  <dcterms:created xsi:type="dcterms:W3CDTF">2021-10-11T02:05:16Z</dcterms:created>
  <dcterms:modified xsi:type="dcterms:W3CDTF">2021-10-11T02:05:16Z</dcterms:modified>
</cp:coreProperties>
</file>