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BESSIE SMITH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MUSIC    </w:t>
      </w:r>
      <w:r>
        <w:t xml:space="preserve">   INFLUENTIAL    </w:t>
      </w:r>
      <w:r>
        <w:t xml:space="preserve">   JIM CROW LAWS    </w:t>
      </w:r>
      <w:r>
        <w:t xml:space="preserve">   HALL OF FAME    </w:t>
      </w:r>
      <w:r>
        <w:t xml:space="preserve">   SUCCESS    </w:t>
      </w:r>
      <w:r>
        <w:t xml:space="preserve">   SOCIETY    </w:t>
      </w:r>
      <w:r>
        <w:t xml:space="preserve">   POLITICS    </w:t>
      </w:r>
      <w:r>
        <w:t xml:space="preserve">   CULTURE    </w:t>
      </w:r>
      <w:r>
        <w:t xml:space="preserve">   ECONOMY    </w:t>
      </w:r>
      <w:r>
        <w:t xml:space="preserve">   WOMENS RIGHTS    </w:t>
      </w:r>
      <w:r>
        <w:t xml:space="preserve">   SINGING    </w:t>
      </w:r>
      <w:r>
        <w:t xml:space="preserve">   JAZZ    </w:t>
      </w:r>
      <w:r>
        <w:t xml:space="preserve">   KKK    </w:t>
      </w:r>
      <w:r>
        <w:t xml:space="preserve">   EMPRESS OF THE BLUES    </w:t>
      </w:r>
      <w:r>
        <w:t xml:space="preserve">   BESSIE 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BESSIE SMITH</dc:title>
  <dcterms:created xsi:type="dcterms:W3CDTF">2021-10-11T02:05:41Z</dcterms:created>
  <dcterms:modified xsi:type="dcterms:W3CDTF">2021-10-11T02:05:41Z</dcterms:modified>
</cp:coreProperties>
</file>