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BEST CLASS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SRA. SALGADO    </w:t>
      </w:r>
      <w:r>
        <w:t xml:space="preserve">   KATERINA    </w:t>
      </w:r>
      <w:r>
        <w:t xml:space="preserve">   LESLEY    </w:t>
      </w:r>
      <w:r>
        <w:t xml:space="preserve">   NATALIE    </w:t>
      </w:r>
      <w:r>
        <w:t xml:space="preserve">   CARLOS    </w:t>
      </w:r>
      <w:r>
        <w:t xml:space="preserve">   MARLENI    </w:t>
      </w:r>
      <w:r>
        <w:t xml:space="preserve">   ESTRELLA    </w:t>
      </w:r>
      <w:r>
        <w:t xml:space="preserve">   ANTHONY    </w:t>
      </w:r>
      <w:r>
        <w:t xml:space="preserve">   JONATHAN    </w:t>
      </w:r>
      <w:r>
        <w:t xml:space="preserve">   JOSIAH    </w:t>
      </w:r>
      <w:r>
        <w:t xml:space="preserve">   REBECCA    </w:t>
      </w:r>
      <w:r>
        <w:t xml:space="preserve">   ARIANA    </w:t>
      </w:r>
      <w:r>
        <w:t xml:space="preserve">   JUAN CARLOS    </w:t>
      </w:r>
      <w:r>
        <w:t xml:space="preserve">   AALIYAH    </w:t>
      </w:r>
      <w:r>
        <w:t xml:space="preserve">   FRANCISCO    </w:t>
      </w:r>
      <w:r>
        <w:t xml:space="preserve">   SAMYRAH    </w:t>
      </w:r>
      <w:r>
        <w:t xml:space="preserve">   ALEANA    </w:t>
      </w:r>
      <w:r>
        <w:t xml:space="preserve">   MARCOS    </w:t>
      </w:r>
      <w:r>
        <w:t xml:space="preserve">   ALEXA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CLASS EVER</dc:title>
  <dcterms:created xsi:type="dcterms:W3CDTF">2021-10-11T02:06:41Z</dcterms:created>
  <dcterms:modified xsi:type="dcterms:W3CDTF">2021-10-11T02:06:41Z</dcterms:modified>
</cp:coreProperties>
</file>