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CROSSWORD EVER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profession Rhia's catfish claimed to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brand of the most upperclass suitcase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Jasmine (As of date upon receiving this crossword)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Rhia went out with somebody whose name resembles which breakfast food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Jasmine doing when the window cleaner caught her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 your very best to spell Roo's name in full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Jasmines dog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Jasmine's favourite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loudest laugh in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Rhia loves cheap cinema tickets - who provided these cheap tickets?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Rhia Mackenzie got her eyelashes done, so what did Jasmine get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Rhia once got told something on her body was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Rhia had a family member fall asleep on the couch one time. Name this family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speckled frogs were sitting on a log?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CROSSWORD EVER </dc:title>
  <dcterms:created xsi:type="dcterms:W3CDTF">2021-10-11T02:06:46Z</dcterms:created>
  <dcterms:modified xsi:type="dcterms:W3CDTF">2021-10-11T02:06:46Z</dcterms:modified>
</cp:coreProperties>
</file>