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BEST FRIEND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Group's Favorite Word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Group Name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kind, silly, loves yellow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Loves playing the violin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Loves to dance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Says Booya a lot,  funny, loves star wars, and harry potter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are we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Loves Nelli Bly and Nancy Drew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we all met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 are so...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BEST FRIEND CROSSWORD</dc:title>
  <dcterms:created xsi:type="dcterms:W3CDTF">2021-10-11T02:06:45Z</dcterms:created>
  <dcterms:modified xsi:type="dcterms:W3CDTF">2021-10-11T02:06:45Z</dcterms:modified>
</cp:coreProperties>
</file>