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SELLER by O'HENRY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OF HIGH SOCIAL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something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woman's head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BROAD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SELLER by O'HENRY</dc:title>
  <dcterms:created xsi:type="dcterms:W3CDTF">2021-10-11T02:05:51Z</dcterms:created>
  <dcterms:modified xsi:type="dcterms:W3CDTF">2021-10-11T02:05:51Z</dcterms:modified>
</cp:coreProperties>
</file>