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BETTER PATIENT OUTCOMES: KNOWLEDGE IS POWER! What we think vs what we know!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can lead to a 75% reduction in med errors and drug discrepancy related adverse event...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Discharge education/ teaching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this daily to decrease risk of stroke, MI, or death by 25%...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Razor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doing this simple maneuver, ventilator assisted pneumonia can be decreased by 70 %...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Medication Reconciliation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25% reduction in readmission can be accomplished by doing effective...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Rapid Response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this can double the risk of surgical infections...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45 degree bed tilting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order to help cut down on the risk of surgical infections, this needs to be maintained...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Aspirin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10% of all hospital deaths occur from a PE which is related to a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Tight glucose 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Patient's can get this to reduce the chances of getting Pneumococcal pneumonia by 40%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DVT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Breaking this habit can reduce an persons chance of developing pneumonia...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Pneumovax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Tight Blood Glucose control will help decrease the risk of...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Surgical infections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team can help reduce cardiac arrests by 40% by identifying signs of deterioration prior to the event...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Smoking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done &lt;90 minutes after hospital arrival, this can decrease the chances of death by 15-25% if having an acute ST elevation myocardial infarction...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Angioplasty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PATIENT OUTCOMES: KNOWLEDGE IS POWER! What we think vs what we know!</dc:title>
  <dcterms:created xsi:type="dcterms:W3CDTF">2021-10-11T02:07:01Z</dcterms:created>
  <dcterms:modified xsi:type="dcterms:W3CDTF">2021-10-11T02:07:01Z</dcterms:modified>
</cp:coreProperties>
</file>