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BEYONCE HITS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AVEMARIA    </w:t>
      </w:r>
      <w:r>
        <w:t xml:space="preserve">   BLOW    </w:t>
      </w:r>
      <w:r>
        <w:t xml:space="preserve">   BONNIEANDCLYDE    </w:t>
      </w:r>
      <w:r>
        <w:t xml:space="preserve">   COUNTDOWN    </w:t>
      </w:r>
      <w:r>
        <w:t xml:space="preserve">   DRUNKINLOVE    </w:t>
      </w:r>
      <w:r>
        <w:t xml:space="preserve">   EGO    </w:t>
      </w:r>
      <w:r>
        <w:t xml:space="preserve">   FLAWLESS    </w:t>
      </w:r>
      <w:r>
        <w:t xml:space="preserve">   GROWNWOMAN    </w:t>
      </w:r>
      <w:r>
        <w:t xml:space="preserve">   HALO    </w:t>
      </w:r>
      <w:r>
        <w:t xml:space="preserve">   IRREPLACEABLE    </w:t>
      </w:r>
      <w:r>
        <w:t xml:space="preserve">   JEALOUS    </w:t>
      </w:r>
      <w:r>
        <w:t xml:space="preserve">   KITTYKAT    </w:t>
      </w:r>
      <w:r>
        <w:t xml:space="preserve">   LOVEONTOP    </w:t>
      </w:r>
      <w:r>
        <w:t xml:space="preserve">   MINE    </w:t>
      </w:r>
      <w:r>
        <w:t xml:space="preserve">   NAUGHTYGIRL    </w:t>
      </w:r>
      <w:r>
        <w:t xml:space="preserve">   ONEPLUSONE    </w:t>
      </w:r>
      <w:r>
        <w:t xml:space="preserve">   PARTITION    </w:t>
      </w:r>
      <w:r>
        <w:t xml:space="preserve">   RINGTHEALARM    </w:t>
      </w:r>
      <w:r>
        <w:t xml:space="preserve">   RUNTHEWORLD    </w:t>
      </w:r>
      <w:r>
        <w:t xml:space="preserve">   SINGLELADIES    </w:t>
      </w:r>
      <w:r>
        <w:t xml:space="preserve">   TELEPHONE    </w:t>
      </w:r>
      <w:r>
        <w:t xml:space="preserve">   WHYDONTYOULOVEME    </w:t>
      </w:r>
      <w:r>
        <w:t xml:space="preserve">   XO    </w:t>
      </w:r>
      <w:r>
        <w:t xml:space="preserve">   YONCE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BEYONCE HITS WORD SEARCH</dc:title>
  <dcterms:created xsi:type="dcterms:W3CDTF">2021-10-11T02:06:42Z</dcterms:created>
  <dcterms:modified xsi:type="dcterms:W3CDTF">2021-10-11T02:06:42Z</dcterms:modified>
</cp:coreProperties>
</file>