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BEYOND LUCKY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FEAR    </w:t>
      </w:r>
      <w:r>
        <w:t xml:space="preserve">   BEYOND    </w:t>
      </w:r>
      <w:r>
        <w:t xml:space="preserve">   CARD    </w:t>
      </w:r>
      <w:r>
        <w:t xml:space="preserve">   TRADING    </w:t>
      </w:r>
      <w:r>
        <w:t xml:space="preserve">   SCORE    </w:t>
      </w:r>
      <w:r>
        <w:t xml:space="preserve">   BALL    </w:t>
      </w:r>
      <w:r>
        <w:t xml:space="preserve">   NET    </w:t>
      </w:r>
      <w:r>
        <w:t xml:space="preserve">   GOALIE    </w:t>
      </w:r>
      <w:r>
        <w:t xml:space="preserve">   PARKER    </w:t>
      </w:r>
      <w:r>
        <w:t xml:space="preserve">   MAC    </w:t>
      </w:r>
      <w:r>
        <w:t xml:space="preserve">   ARI    </w:t>
      </w:r>
      <w:r>
        <w:t xml:space="preserve">   HOPE    </w:t>
      </w:r>
      <w:r>
        <w:t xml:space="preserve">   FIELD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LUCKY</dc:title>
  <dcterms:created xsi:type="dcterms:W3CDTF">2021-10-11T02:07:14Z</dcterms:created>
  <dcterms:modified xsi:type="dcterms:W3CDTF">2021-10-11T02:07:14Z</dcterms:modified>
</cp:coreProperties>
</file>