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BEYOND THE RINK WORD SCRAMBLE</w:t>
      </w:r>
    </w:p>
    <w:p>
      <w:pPr>
        <w:pStyle w:val="Questions"/>
      </w:pPr>
      <w:r>
        <w:t xml:space="preserve">1. ELXA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TIZZWEL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SKPBNCIA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EOT LOPO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CEI DCEAN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CAMEL NSIP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LELNINABM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TWLAZ PUMJ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TPSE NQECEESU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ASWOHLC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IRAHUECRTT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SCRCATH ISPN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ERTTULYBF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PSTLI PMUJ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CERADEEFN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REROCK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DARSPE GEAEL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OOTFKROW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KISS DAN CRY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CNHSOYR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LUTZ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MWOKAH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THCCA FOTO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LASPRI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FPIL UJMP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RINK WORD SCRAMBLE</dc:title>
  <dcterms:created xsi:type="dcterms:W3CDTF">2021-10-11T02:08:23Z</dcterms:created>
  <dcterms:modified xsi:type="dcterms:W3CDTF">2021-10-11T02:08:23Z</dcterms:modified>
</cp:coreProperties>
</file>